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D37F" w14:textId="77777777" w:rsidR="00F13D34" w:rsidRPr="00C85D41" w:rsidRDefault="00000000" w:rsidP="00E152CA">
      <w:pPr>
        <w:pStyle w:val="Title"/>
        <w:jc w:val="center"/>
        <w:rPr>
          <w:b/>
          <w:bCs/>
          <w:color w:val="auto"/>
        </w:rPr>
      </w:pPr>
      <w:r w:rsidRPr="00C85D41">
        <w:rPr>
          <w:b/>
          <w:bCs/>
          <w:color w:val="auto"/>
        </w:rPr>
        <w:t>DADA AYOMIDE OREOLUWA</w:t>
      </w:r>
    </w:p>
    <w:p w14:paraId="31F57977" w14:textId="77777777" w:rsidR="00F13D34" w:rsidRPr="00066DB9" w:rsidRDefault="00000000" w:rsidP="00E152CA">
      <w:pPr>
        <w:jc w:val="center"/>
        <w:rPr>
          <w:b/>
          <w:bCs/>
        </w:rPr>
      </w:pPr>
      <w:r w:rsidRPr="00066DB9">
        <w:rPr>
          <w:b/>
          <w:bCs/>
        </w:rPr>
        <w:t>Frontend Developer</w:t>
      </w:r>
    </w:p>
    <w:p w14:paraId="3141AB44" w14:textId="320F6F70" w:rsidR="00F13D34" w:rsidRDefault="00000000" w:rsidP="00E152CA">
      <w:pPr>
        <w:jc w:val="center"/>
      </w:pPr>
      <w:r>
        <w:t xml:space="preserve">+234 814 694 4604 | horeoluwarhdada@gmail.com | </w:t>
      </w:r>
      <w:r w:rsidR="00C77F2A">
        <w:t>Oreoluwa Dada on LINKEDLN</w:t>
      </w:r>
    </w:p>
    <w:p w14:paraId="3F540BCC" w14:textId="77777777" w:rsidR="00F13D34" w:rsidRPr="002813AC" w:rsidRDefault="00000000">
      <w:pPr>
        <w:pStyle w:val="Heading1"/>
        <w:rPr>
          <w:color w:val="auto"/>
        </w:rPr>
      </w:pPr>
      <w:r w:rsidRPr="002813AC">
        <w:rPr>
          <w:color w:val="auto"/>
        </w:rPr>
        <w:t>Professional Summary</w:t>
      </w:r>
    </w:p>
    <w:p w14:paraId="16555E83" w14:textId="77777777" w:rsidR="00F13D34" w:rsidRDefault="00000000">
      <w:r>
        <w:t>As a dedicated Frontend Developer with a foundation in HTML, CSS, JavaScript, and Python, I specialize in building responsive, user-focused interfaces. My passion lies in leveraging modern technologies to deliver scalable and visually appealing web solutions. I bring experience managing digital communities and collaborating across teams to solve technical problems. Skilled in Agile methods and version control.</w:t>
      </w:r>
    </w:p>
    <w:p w14:paraId="6417936A" w14:textId="77777777" w:rsidR="00F13D34" w:rsidRPr="002813AC" w:rsidRDefault="00000000">
      <w:pPr>
        <w:pStyle w:val="Heading1"/>
        <w:rPr>
          <w:color w:val="auto"/>
        </w:rPr>
      </w:pPr>
      <w:r w:rsidRPr="002813AC">
        <w:rPr>
          <w:color w:val="auto"/>
        </w:rPr>
        <w:t>Work Experience</w:t>
      </w:r>
    </w:p>
    <w:p w14:paraId="777F42D0" w14:textId="77777777" w:rsidR="00F13D34" w:rsidRDefault="00000000">
      <w:r>
        <w:rPr>
          <w:b/>
        </w:rPr>
        <w:t>Frontend Developer (Personal Projects) | Remote | 2025 – Present</w:t>
      </w:r>
    </w:p>
    <w:p w14:paraId="683328AF" w14:textId="77777777" w:rsidR="00F13D34" w:rsidRDefault="00000000">
      <w:pPr>
        <w:pStyle w:val="ListBullet"/>
      </w:pPr>
      <w:r>
        <w:t>✓ Developed responsive websites using HTML, CSS, and JavaScript.</w:t>
      </w:r>
    </w:p>
    <w:p w14:paraId="0DACBCFC" w14:textId="77777777" w:rsidR="00F13D34" w:rsidRDefault="00000000">
      <w:pPr>
        <w:pStyle w:val="ListBullet"/>
      </w:pPr>
      <w:r>
        <w:t>✓ Deployed projects via GitHub Pages with cross-browser optimization.</w:t>
      </w:r>
    </w:p>
    <w:p w14:paraId="36DAC93E" w14:textId="77777777" w:rsidR="00F13D34" w:rsidRDefault="00000000">
      <w:pPr>
        <w:pStyle w:val="ListBullet"/>
      </w:pPr>
      <w:r>
        <w:t>✓ Built UIs for personal and brand websites using clean, reusable code.</w:t>
      </w:r>
    </w:p>
    <w:p w14:paraId="0267241F" w14:textId="77777777" w:rsidR="00F13D34" w:rsidRDefault="00000000">
      <w:r>
        <w:rPr>
          <w:b/>
        </w:rPr>
        <w:t>Social Media Manager &amp; Crypto/Forex Influencer | Remote | 2023 – Present</w:t>
      </w:r>
    </w:p>
    <w:p w14:paraId="49E16F82" w14:textId="77777777" w:rsidR="00F13D34" w:rsidRDefault="00000000">
      <w:pPr>
        <w:pStyle w:val="ListBullet"/>
      </w:pPr>
      <w:r>
        <w:t>✓ Grew digital communities across X and Telegram by over 40% in 6 months.</w:t>
      </w:r>
    </w:p>
    <w:p w14:paraId="687FBB8C" w14:textId="77777777" w:rsidR="00F13D34" w:rsidRDefault="00000000">
      <w:pPr>
        <w:pStyle w:val="ListBullet"/>
      </w:pPr>
      <w:r>
        <w:t>✓ Led discussions and provided insights into Forex and crypto trading.</w:t>
      </w:r>
    </w:p>
    <w:p w14:paraId="074ADB3B" w14:textId="77777777" w:rsidR="00F13D34" w:rsidRDefault="00000000">
      <w:pPr>
        <w:pStyle w:val="ListBullet"/>
      </w:pPr>
      <w:r>
        <w:t>✓ Created and managed engaging content strategies.</w:t>
      </w:r>
    </w:p>
    <w:p w14:paraId="5DC91317" w14:textId="77777777" w:rsidR="00F13D34" w:rsidRDefault="00000000">
      <w:r>
        <w:rPr>
          <w:b/>
        </w:rPr>
        <w:t>Intern, Agronomy &amp; Social Economics | IITA | 2024</w:t>
      </w:r>
    </w:p>
    <w:p w14:paraId="05EE3D17" w14:textId="77777777" w:rsidR="00F13D34" w:rsidRDefault="00000000">
      <w:pPr>
        <w:pStyle w:val="ListBullet"/>
      </w:pPr>
      <w:r>
        <w:t>✓ Conducted field data collection and Python-based analysis.</w:t>
      </w:r>
    </w:p>
    <w:p w14:paraId="1FAA45C4" w14:textId="77777777" w:rsidR="00F13D34" w:rsidRDefault="00000000">
      <w:pPr>
        <w:pStyle w:val="ListBullet"/>
      </w:pPr>
      <w:r>
        <w:t>✓ Collaborated with PhD researchers to deliver impactful agricultural reports.</w:t>
      </w:r>
    </w:p>
    <w:p w14:paraId="624342B3" w14:textId="77777777" w:rsidR="00F13D34" w:rsidRDefault="00000000">
      <w:pPr>
        <w:pStyle w:val="ListBullet"/>
      </w:pPr>
      <w:r>
        <w:t>✓ Used Excel, SPSS, and ODK for survey and socio-economic evaluations.</w:t>
      </w:r>
    </w:p>
    <w:p w14:paraId="4962A657" w14:textId="77777777" w:rsidR="00F13D34" w:rsidRDefault="00000000">
      <w:r>
        <w:rPr>
          <w:b/>
        </w:rPr>
        <w:t>Governor, Department of Agricultural Economics | Ekiti State University | 2020 – 2025</w:t>
      </w:r>
    </w:p>
    <w:p w14:paraId="68944539" w14:textId="77777777" w:rsidR="00F13D34" w:rsidRDefault="00000000">
      <w:pPr>
        <w:pStyle w:val="ListBullet"/>
      </w:pPr>
      <w:r>
        <w:t>✓ Led academic and extracurricular initiatives for department students.</w:t>
      </w:r>
    </w:p>
    <w:p w14:paraId="1B3091F2" w14:textId="77777777" w:rsidR="00F13D34" w:rsidRDefault="00000000">
      <w:pPr>
        <w:pStyle w:val="ListBullet"/>
      </w:pPr>
      <w:r>
        <w:t>✓ Promoted innovation through workshops and collaborative student projects.</w:t>
      </w:r>
    </w:p>
    <w:p w14:paraId="315BBC85" w14:textId="77777777" w:rsidR="00F13D34" w:rsidRDefault="00000000">
      <w:r>
        <w:rPr>
          <w:b/>
        </w:rPr>
        <w:t>Customer Service Representative | JCK Hotels | Aug 2020 – Dec 2020</w:t>
      </w:r>
    </w:p>
    <w:p w14:paraId="275BF85C" w14:textId="77777777" w:rsidR="00F13D34" w:rsidRDefault="00000000">
      <w:pPr>
        <w:pStyle w:val="ListBullet"/>
      </w:pPr>
      <w:r>
        <w:t>✓ Resolved inquiries with 95% customer satisfaction score.</w:t>
      </w:r>
    </w:p>
    <w:p w14:paraId="0E53A430" w14:textId="77777777" w:rsidR="00F13D34" w:rsidRDefault="00000000">
      <w:pPr>
        <w:pStyle w:val="ListBullet"/>
      </w:pPr>
      <w:r>
        <w:lastRenderedPageBreak/>
        <w:t>✓ Managed high call volumes with professionalism.</w:t>
      </w:r>
    </w:p>
    <w:p w14:paraId="39CE72D8" w14:textId="77777777" w:rsidR="00F13D34" w:rsidRDefault="00000000">
      <w:r>
        <w:rPr>
          <w:b/>
        </w:rPr>
        <w:t>Teacher | Kessel Model College | 2020</w:t>
      </w:r>
    </w:p>
    <w:p w14:paraId="4018A528" w14:textId="77777777" w:rsidR="00F13D34" w:rsidRDefault="00000000">
      <w:pPr>
        <w:pStyle w:val="ListBullet"/>
      </w:pPr>
      <w:r>
        <w:t>✓ Delivered engaging lesson plans for student improvement.</w:t>
      </w:r>
    </w:p>
    <w:p w14:paraId="0C84BD76" w14:textId="77777777" w:rsidR="00F13D34" w:rsidRDefault="00000000">
      <w:pPr>
        <w:pStyle w:val="ListBullet"/>
      </w:pPr>
      <w:r>
        <w:t>✓ Assessed and tracked student performance.</w:t>
      </w:r>
    </w:p>
    <w:p w14:paraId="5B6507BF" w14:textId="77777777" w:rsidR="00F13D34" w:rsidRPr="002813AC" w:rsidRDefault="00000000">
      <w:pPr>
        <w:pStyle w:val="Heading1"/>
        <w:rPr>
          <w:color w:val="auto"/>
        </w:rPr>
      </w:pPr>
      <w:r w:rsidRPr="002813AC">
        <w:rPr>
          <w:color w:val="auto"/>
        </w:rPr>
        <w:t>Technical Skills</w:t>
      </w:r>
    </w:p>
    <w:p w14:paraId="4DE706D9" w14:textId="77777777" w:rsidR="00F13D34" w:rsidRDefault="00000000">
      <w:r>
        <w:t>✓ HTML, CSS, JavaScript, Python</w:t>
      </w:r>
      <w:r>
        <w:br/>
        <w:t>✓ Git, GitHub, Microsoft Excel, SPSS, ODK</w:t>
      </w:r>
      <w:r>
        <w:br/>
        <w:t>✓ Responsive Web Design, UI/UX, Agile Development</w:t>
      </w:r>
      <w:r>
        <w:br/>
        <w:t>✓ Version Control, Communication, Leadership</w:t>
      </w:r>
    </w:p>
    <w:p w14:paraId="32FE9238" w14:textId="77777777" w:rsidR="00F13D34" w:rsidRPr="002813AC" w:rsidRDefault="00000000">
      <w:pPr>
        <w:pStyle w:val="Heading1"/>
        <w:rPr>
          <w:color w:val="auto"/>
        </w:rPr>
      </w:pPr>
      <w:r w:rsidRPr="002813AC">
        <w:rPr>
          <w:color w:val="auto"/>
        </w:rPr>
        <w:t>Education</w:t>
      </w:r>
    </w:p>
    <w:p w14:paraId="6B3C2A95" w14:textId="32EDA5F9" w:rsidR="00F13D34" w:rsidRDefault="00000000">
      <w:r>
        <w:t>Ekiti State University | 2019 – 202</w:t>
      </w:r>
      <w:r w:rsidR="002813AC">
        <w:t>5</w:t>
      </w:r>
      <w:r>
        <w:br/>
        <w:t xml:space="preserve">Bachelor of </w:t>
      </w:r>
      <w:r w:rsidR="002813AC">
        <w:t>Agric</w:t>
      </w:r>
      <w:r>
        <w:t xml:space="preserve"> in Agricultural Economics</w:t>
      </w:r>
    </w:p>
    <w:p w14:paraId="7E3A97D4" w14:textId="77777777" w:rsidR="00F13D34" w:rsidRPr="002813AC" w:rsidRDefault="00000000">
      <w:pPr>
        <w:pStyle w:val="Heading1"/>
        <w:rPr>
          <w:color w:val="auto"/>
        </w:rPr>
      </w:pPr>
      <w:r w:rsidRPr="002813AC">
        <w:rPr>
          <w:color w:val="auto"/>
        </w:rPr>
        <w:t>Projects</w:t>
      </w:r>
    </w:p>
    <w:p w14:paraId="28DF8A0A" w14:textId="77777777" w:rsidR="00F13D34" w:rsidRDefault="00000000">
      <w:r>
        <w:rPr>
          <w:b/>
        </w:rPr>
        <w:t>Portfolio Website | Self-initiated | 2025</w:t>
      </w:r>
    </w:p>
    <w:p w14:paraId="22BF7C60" w14:textId="77777777" w:rsidR="00F13D34" w:rsidRDefault="00000000">
      <w:pPr>
        <w:pStyle w:val="ListBullet"/>
      </w:pPr>
      <w:r>
        <w:t>✓ Built and deployed using HTML/CSS for interactive UI.</w:t>
      </w:r>
    </w:p>
    <w:p w14:paraId="27132114" w14:textId="163C5C74" w:rsidR="00F13D34" w:rsidRDefault="00000000">
      <w:pPr>
        <w:pStyle w:val="ListBullet"/>
      </w:pPr>
      <w:r>
        <w:t xml:space="preserve">✓ Link: </w:t>
      </w:r>
      <w:hyperlink r:id="rId6" w:history="1">
        <w:r w:rsidR="00914760" w:rsidRPr="00DB6827">
          <w:rPr>
            <w:rStyle w:val="Hyperlink"/>
          </w:rPr>
          <w:t>https://horeoluwarh.github.io/Dada-portfolio/</w:t>
        </w:r>
      </w:hyperlink>
    </w:p>
    <w:p w14:paraId="5E6114F5" w14:textId="77777777" w:rsidR="00C77F2A" w:rsidRDefault="00C77F2A">
      <w:pPr>
        <w:pStyle w:val="ListBullet"/>
      </w:pPr>
    </w:p>
    <w:p w14:paraId="23E8CA91" w14:textId="77777777" w:rsidR="00F13D34" w:rsidRDefault="00000000">
      <w:r>
        <w:rPr>
          <w:b/>
        </w:rPr>
        <w:t>Fashion Designer Website | Self-initiated | 2025</w:t>
      </w:r>
    </w:p>
    <w:p w14:paraId="34AFEF66" w14:textId="77777777" w:rsidR="00F13D34" w:rsidRDefault="00000000">
      <w:pPr>
        <w:pStyle w:val="ListBullet"/>
      </w:pPr>
      <w:r>
        <w:t>✓ Showcased fashion brand using responsive design techniques.</w:t>
      </w:r>
    </w:p>
    <w:p w14:paraId="220F5DE3" w14:textId="403F1790" w:rsidR="00C77F2A" w:rsidRDefault="00000000" w:rsidP="00C77F2A">
      <w:pPr>
        <w:pStyle w:val="ListBullet"/>
      </w:pPr>
      <w:r>
        <w:t xml:space="preserve">✓ Link: </w:t>
      </w:r>
      <w:hyperlink r:id="rId7" w:history="1">
        <w:r w:rsidR="00C77F2A" w:rsidRPr="006D0990">
          <w:rPr>
            <w:rStyle w:val="Hyperlink"/>
          </w:rPr>
          <w:t>https://horeoluwarh.github.io/fashion-designer/</w:t>
        </w:r>
      </w:hyperlink>
    </w:p>
    <w:p w14:paraId="4AC1EA19" w14:textId="7850DD9F" w:rsidR="00914760" w:rsidRDefault="00914760" w:rsidP="00914760">
      <w:pPr>
        <w:pStyle w:val="ListBullet"/>
      </w:pPr>
      <w:r>
        <w:t xml:space="preserve">✓ Link: </w:t>
      </w:r>
      <w:hyperlink r:id="rId8" w:history="1">
        <w:r w:rsidR="00066DB9" w:rsidRPr="00DB6827">
          <w:rPr>
            <w:rStyle w:val="Hyperlink"/>
          </w:rPr>
          <w:t>https://horeoluwarh.github.io/</w:t>
        </w:r>
        <w:r w:rsidR="00066DB9" w:rsidRPr="00DB6827">
          <w:rPr>
            <w:rStyle w:val="Hyperlink"/>
          </w:rPr>
          <w:t>Stopwatch</w:t>
        </w:r>
        <w:r w:rsidR="00066DB9" w:rsidRPr="00DB6827">
          <w:rPr>
            <w:rStyle w:val="Hyperlink"/>
          </w:rPr>
          <w:t>/</w:t>
        </w:r>
      </w:hyperlink>
    </w:p>
    <w:p w14:paraId="7485C420" w14:textId="77777777" w:rsidR="00914760" w:rsidRDefault="00914760" w:rsidP="00C77F2A">
      <w:pPr>
        <w:pStyle w:val="ListBullet"/>
      </w:pPr>
    </w:p>
    <w:p w14:paraId="315742E7" w14:textId="77777777" w:rsidR="00F13D34" w:rsidRDefault="00000000">
      <w:r>
        <w:rPr>
          <w:b/>
        </w:rPr>
        <w:t>Pounded Yam &amp; Amala Demand Research | Academic Project | 2024</w:t>
      </w:r>
    </w:p>
    <w:p w14:paraId="7BAE68EA" w14:textId="77777777" w:rsidR="00F13D34" w:rsidRDefault="00000000">
      <w:pPr>
        <w:pStyle w:val="ListBullet"/>
      </w:pPr>
      <w:r>
        <w:t>✓ Collected and analyzed consumer preference data.</w:t>
      </w:r>
    </w:p>
    <w:p w14:paraId="6CFBC068" w14:textId="77777777" w:rsidR="00F13D34" w:rsidRDefault="00000000">
      <w:pPr>
        <w:pStyle w:val="ListBullet"/>
      </w:pPr>
      <w:r>
        <w:t>✓ Proposed insights for traditional food market trends.</w:t>
      </w:r>
    </w:p>
    <w:p w14:paraId="11114919" w14:textId="77777777" w:rsidR="00F13D34" w:rsidRPr="002813AC" w:rsidRDefault="00000000">
      <w:pPr>
        <w:pStyle w:val="Heading1"/>
        <w:rPr>
          <w:color w:val="auto"/>
        </w:rPr>
      </w:pPr>
      <w:r w:rsidRPr="002813AC">
        <w:rPr>
          <w:color w:val="auto"/>
        </w:rPr>
        <w:t>Soft Skills</w:t>
      </w:r>
    </w:p>
    <w:p w14:paraId="5F2E0C89" w14:textId="77777777" w:rsidR="00F13D34" w:rsidRDefault="00000000">
      <w:r>
        <w:t>✓ Problem-solving</w:t>
      </w:r>
      <w:r>
        <w:br/>
        <w:t>✓ Communication &amp; Collaboration</w:t>
      </w:r>
      <w:r>
        <w:br/>
      </w:r>
      <w:r>
        <w:lastRenderedPageBreak/>
        <w:t>✓ Adaptability &amp; Quick Learning</w:t>
      </w:r>
      <w:r>
        <w:br/>
        <w:t>✓ Time Management</w:t>
      </w:r>
      <w:r>
        <w:br/>
        <w:t>✓ Attention to Detail</w:t>
      </w:r>
    </w:p>
    <w:p w14:paraId="04A3D66A" w14:textId="77777777" w:rsidR="00F13D34" w:rsidRPr="002813AC" w:rsidRDefault="00000000">
      <w:pPr>
        <w:pStyle w:val="Heading1"/>
        <w:rPr>
          <w:color w:val="auto"/>
        </w:rPr>
      </w:pPr>
      <w:r w:rsidRPr="002813AC">
        <w:rPr>
          <w:color w:val="auto"/>
        </w:rPr>
        <w:t>Languages</w:t>
      </w:r>
    </w:p>
    <w:p w14:paraId="1C65508A" w14:textId="77777777" w:rsidR="00F13D34" w:rsidRDefault="00000000">
      <w:r>
        <w:t>✓ English – Fluent</w:t>
      </w:r>
      <w:r>
        <w:br/>
        <w:t>✓ Yoruba – Native</w:t>
      </w:r>
    </w:p>
    <w:p w14:paraId="75CF822A" w14:textId="77777777" w:rsidR="00F13D34" w:rsidRPr="002813AC" w:rsidRDefault="00000000">
      <w:pPr>
        <w:pStyle w:val="Heading1"/>
        <w:rPr>
          <w:color w:val="auto"/>
        </w:rPr>
      </w:pPr>
      <w:r w:rsidRPr="002813AC">
        <w:rPr>
          <w:color w:val="auto"/>
        </w:rPr>
        <w:t>Hobbies</w:t>
      </w:r>
    </w:p>
    <w:p w14:paraId="243E189C" w14:textId="7D42EBEA" w:rsidR="002813AC" w:rsidRDefault="00000000">
      <w:r>
        <w:t>✓ Coding</w:t>
      </w:r>
      <w:r>
        <w:br/>
        <w:t>✓ Reading tech blogs</w:t>
      </w:r>
      <w:r>
        <w:br/>
        <w:t>✓ Football</w:t>
      </w:r>
      <w:r w:rsidR="002813AC">
        <w:t xml:space="preserve"> and Music</w:t>
      </w:r>
      <w:r>
        <w:br/>
        <w:t>✓ Research</w:t>
      </w:r>
    </w:p>
    <w:sectPr w:rsidR="002813A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06326403">
    <w:abstractNumId w:val="8"/>
  </w:num>
  <w:num w:numId="2" w16cid:durableId="414132939">
    <w:abstractNumId w:val="6"/>
  </w:num>
  <w:num w:numId="3" w16cid:durableId="705720654">
    <w:abstractNumId w:val="5"/>
  </w:num>
  <w:num w:numId="4" w16cid:durableId="1727486725">
    <w:abstractNumId w:val="4"/>
  </w:num>
  <w:num w:numId="5" w16cid:durableId="1114835490">
    <w:abstractNumId w:val="7"/>
  </w:num>
  <w:num w:numId="6" w16cid:durableId="564527744">
    <w:abstractNumId w:val="3"/>
  </w:num>
  <w:num w:numId="7" w16cid:durableId="223834481">
    <w:abstractNumId w:val="2"/>
  </w:num>
  <w:num w:numId="8" w16cid:durableId="1661927822">
    <w:abstractNumId w:val="1"/>
  </w:num>
  <w:num w:numId="9" w16cid:durableId="1078556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6DB9"/>
    <w:rsid w:val="0015074B"/>
    <w:rsid w:val="002813AC"/>
    <w:rsid w:val="0029639D"/>
    <w:rsid w:val="00326F90"/>
    <w:rsid w:val="004E38B5"/>
    <w:rsid w:val="00861E2B"/>
    <w:rsid w:val="00914760"/>
    <w:rsid w:val="00AA1D8D"/>
    <w:rsid w:val="00B47730"/>
    <w:rsid w:val="00C77F2A"/>
    <w:rsid w:val="00C85D41"/>
    <w:rsid w:val="00CB0664"/>
    <w:rsid w:val="00E152CA"/>
    <w:rsid w:val="00F13D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0629A6"/>
  <w14:defaultImageDpi w14:val="300"/>
  <w15:docId w15:val="{F0FFFCE5-DB4C-42D9-A082-2F7EC35F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77F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eoluwarh.github.io/Stopwatch/" TargetMode="External"/><Relationship Id="rId3" Type="http://schemas.openxmlformats.org/officeDocument/2006/relationships/styles" Target="styles.xml"/><Relationship Id="rId7" Type="http://schemas.openxmlformats.org/officeDocument/2006/relationships/hyperlink" Target="https://horeoluwarh.github.io/fashion-designe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oreoluwarh.github.io/Dada-portfolio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Hello</cp:lastModifiedBy>
  <cp:revision>4</cp:revision>
  <dcterms:created xsi:type="dcterms:W3CDTF">2013-12-23T23:15:00Z</dcterms:created>
  <dcterms:modified xsi:type="dcterms:W3CDTF">2025-05-12T22:50:00Z</dcterms:modified>
  <cp:category/>
</cp:coreProperties>
</file>